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0069-01-2026-000576-73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Татьяны Николаевны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Инженерная, дом 20,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4427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25646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Татьяну Николаевну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